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书名：英语单词《学得快》系列丛书  新编许国璋英语  1993</w:t>
      </w:r>
    </w:p>
    <w:p>
      <w:r>
        <w:t>作者：梁兴哲主编；杜洪责任编辑</w:t>
      </w:r>
    </w:p>
    <w:p>
      <w:r>
        <w:t>出版社：北京:中国农业科技出版社,1995.07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英语单词《学得快》系列丛书  新编许国璋英语  1993 评论地址：https://www.jiaokey.com/book/detail/10314458.html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