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书名：大学英语词汇5400</w:t>
      </w:r>
    </w:p>
    <w:p>
      <w:r>
        <w:t>作者：辽宁省高等学校外语教学研究会词汇注释组；禾果责任编辑</w:t>
      </w:r>
    </w:p>
    <w:p>
      <w:r>
        <w:t>出版社：沈阳：辽宁科学技术出版社</w:t>
      </w:r>
    </w:p>
    <w:p>
      <w:r>
        <w:t>出版日期：1984.12</w:t>
      </w:r>
    </w:p>
    <w:p>
      <w:r>
        <w:t>总页数：228</w:t>
      </w:r>
    </w:p>
    <w:p>
      <w:r>
        <w:t>更多请访问教客网: www.jiaokey.com</w:t>
      </w:r>
    </w:p>
    <w:p>
      <w:r>
        <w:t>大学英语词汇5400 评论地址：https://www.jiaokey.com/book/detail/10314464.html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