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书名：学海采珠  全国优秀英语学术论文集  中</w:t>
      </w:r>
    </w:p>
    <w:p>
      <w:r>
        <w:t>作者：郑宗杜，郑声滔主编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总页数：1174</w:t>
      </w:r>
    </w:p>
    <w:p>
      <w:r>
        <w:t>更多请访问教客网: www.jiaokey.com</w:t>
      </w:r>
    </w:p>
    <w:p>
      <w:r>
        <w:t>学海采珠  全国优秀英语学术论文集  中 评论地址：https://www.jiaokey.com/book/detail/10314494.html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