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书名：学海采珠  全国优秀英语学术论文集  下</w:t>
      </w:r>
    </w:p>
    <w:p>
      <w:r>
        <w:t>作者：郑宗杜，郑声滔，李鲁主编</w:t>
      </w:r>
    </w:p>
    <w:p>
      <w:r>
        <w:t>出版社：成都：成都科技大学出版社</w:t>
      </w:r>
    </w:p>
    <w:p>
      <w:r>
        <w:t>出版日期：1996.07</w:t>
      </w:r>
    </w:p>
    <w:p>
      <w:r>
        <w:t>总页数：1420</w:t>
      </w:r>
    </w:p>
    <w:p>
      <w:r>
        <w:t>更多请访问教客网: www.jiaokey.com</w:t>
      </w:r>
    </w:p>
    <w:p>
      <w:r>
        <w:t>学海采珠  全国优秀英语学术论文集  下 评论地址：https://www.jiaokey.com/book/detail/10314498.html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