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书名：现代英语句法析疑</w:t>
      </w:r>
    </w:p>
    <w:p>
      <w:r>
        <w:t>作者：（法）奥塞尔顿原著；李华矩编译</w:t>
      </w:r>
    </w:p>
    <w:p>
      <w:r>
        <w:t>出版社：武汉：华中师范大学出版社</w:t>
      </w:r>
    </w:p>
    <w:p>
      <w:r>
        <w:t>出版日期：1988.03</w:t>
      </w:r>
    </w:p>
    <w:p>
      <w:r>
        <w:t>总页数：173</w:t>
      </w:r>
    </w:p>
    <w:p>
      <w:r>
        <w:t>更多请访问教客网: www.jiaokey.com</w:t>
      </w:r>
    </w:p>
    <w:p>
      <w:r>
        <w:t>现代英语句法析疑 评论地址：https://www.jiaokey.com/book/detail/10314579.html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