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书名：太空仙女</w:t>
      </w:r>
    </w:p>
    <w:p>
      <w:r>
        <w:t>作者:（美）霍伊尔（Hoyle，F.），（美）埃利奥特（Elliot，J.）著；方真兰译著</w:t>
      </w:r>
    </w:p>
    <w:p>
      <w:r>
        <w:t>出版社:北京：商务印书馆</w:t>
      </w:r>
    </w:p>
    <w:p>
      <w:r>
        <w:t>出版日期：1986.04</w:t>
      </w:r>
    </w:p>
    <w:p>
      <w:r>
        <w:t>总页数：265</w:t>
      </w:r>
    </w:p>
    <w:p>
      <w:r>
        <w:t>更多请访问教客网:www.jiaokey.com</w:t>
      </w:r>
    </w:p>
    <w:p>
      <w:r>
        <w:t>太空仙女评论地址：https://www.jiaokey.com/book/detail/10314603.html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