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书名：常用日语惯用句和谚语</w:t>
      </w:r>
    </w:p>
    <w:p>
      <w:r>
        <w:t>作者：沈德高编；洪建华责任编辑</w:t>
      </w:r>
    </w:p>
    <w:p>
      <w:r>
        <w:t>出版社：上海：同济大学出版社</w:t>
      </w:r>
    </w:p>
    <w:p>
      <w:r>
        <w:t>出版日期：1988.01</w:t>
      </w:r>
    </w:p>
    <w:p>
      <w:r>
        <w:t>总页数：168</w:t>
      </w:r>
    </w:p>
    <w:p>
      <w:r>
        <w:t>更多请访问教客网: www.jiaokey.com</w:t>
      </w:r>
    </w:p>
    <w:p>
      <w:r>
        <w:t>常用日语惯用句和谚语 评论地址：https://www.jiaokey.com/book/detail/10314685.html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