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书名：功能美国口语</w:t>
      </w:r>
    </w:p>
    <w:p>
      <w:r>
        <w:t>作者：（英）琼 斯（Jones，L.），（英）贝 耶（Baeyer，C.V.）著；柳 振等译注</w:t>
      </w:r>
    </w:p>
    <w:p>
      <w:r>
        <w:t>出版社：轻工业出版社</w:t>
      </w:r>
    </w:p>
    <w:p>
      <w:r>
        <w:t>出版日期：1989.06</w:t>
      </w:r>
    </w:p>
    <w:p>
      <w:r>
        <w:t>总页数：165</w:t>
      </w:r>
    </w:p>
    <w:p>
      <w:r>
        <w:t>更多请访问教客网: www.jiaokey.com</w:t>
      </w:r>
    </w:p>
    <w:p>
      <w:r>
        <w:t>功能美国口语 评论地址：https://www.jiaokey.com/book/detail/10314754.html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