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书名：现代旅馆英语</w:t>
      </w:r>
    </w:p>
    <w:p>
      <w:r>
        <w:t>作者：达韦编译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现代旅馆英语 评论地址：https://www.jiaokey.com/book/detail/10314763.html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