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书名：当代美国交际流行口语</w:t>
      </w:r>
    </w:p>
    <w:p>
      <w:r>
        <w:t>作者：孙守乾，杨茂宗编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总页数：396</w:t>
      </w:r>
    </w:p>
    <w:p>
      <w:r>
        <w:t>更多请访问教客网: www.jiaokey.com</w:t>
      </w:r>
    </w:p>
    <w:p>
      <w:r>
        <w:t>当代美国交际流行口语 评论地址：https://www.jiaokey.com/book/detail/10314780.html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