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特洛亚战争的故事</w:t>
      </w:r>
    </w:p>
    <w:p>
      <w:r>
        <w:rPr>
          <w:rFonts w:ascii="宋体" w:hAnsi="宋体" w:eastAsia="宋体"/>
          <w:sz w:val="24"/>
        </w:rPr>
        <w:t>（苏）柯恩，Н.А.著；李钧学注释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特洛亚战争的故事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（苏）柯恩，Н.А.著；李钧学注释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本书出售、求购地址：https://www.jiaokey.com/book/detail/10314880.html</w:t>
      </w:r>
    </w:p>
    <w:p>
      <w:r>
        <w:t>更多相关图书推荐：https://www.jiaokey.com</w:t>
      </w:r>
    </w:p>
    <w:p>
      <w:r>
        <w:t>（苏）柯恩，Н.А.著；李钧学注释 其他作品：https://www.jiaokey.com/tag/（苏）柯恩，Н.А.著；李钧学注释.html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关键词搜索：https://www.jiaokey.com/tag/特洛亚战争的故事.html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