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书名：一目十行  英语快速阅读技巧与操练</w:t>
      </w:r>
    </w:p>
    <w:p>
      <w:r>
        <w:t>作者：金惠敏主编；马容等编著</w:t>
      </w:r>
    </w:p>
    <w:p>
      <w:r>
        <w:t>出版社：北京：中国工人出版社</w:t>
      </w:r>
    </w:p>
    <w:p>
      <w:r>
        <w:t>出版日期：1992.10</w:t>
      </w:r>
    </w:p>
    <w:p>
      <w:r>
        <w:t>总页数：330</w:t>
      </w:r>
    </w:p>
    <w:p>
      <w:r>
        <w:t>更多请访问教客网: www.jiaokey.com</w:t>
      </w:r>
    </w:p>
    <w:p>
      <w:r>
        <w:t>一目十行  英语快速阅读技巧与操练 评论地址：https://www.jiaokey.com/book/detail/10314916.html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