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书名：英语世界之窗</w:t>
      </w:r>
    </w:p>
    <w:p>
      <w:r>
        <w:t>作者：马雪峰，杨传秀，李双蓉等编注；盛宇康责任编辑</w:t>
      </w:r>
    </w:p>
    <w:p>
      <w:r>
        <w:t>出版社：成都：成都科技大学出版社</w:t>
      </w:r>
    </w:p>
    <w:p>
      <w:r>
        <w:t>出版日期：1991.11</w:t>
      </w:r>
    </w:p>
    <w:p>
      <w:r>
        <w:t>总页数：191</w:t>
      </w:r>
    </w:p>
    <w:p>
      <w:r>
        <w:t>更多请访问教客网: www.jiaokey.com</w:t>
      </w:r>
    </w:p>
    <w:p>
      <w:r>
        <w:t>英语世界之窗 评论地址：https://www.jiaokey.com/book/detail/10314922.html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