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书名：英文报纸阅读指导  中国时报中英对照剪辑</w:t>
      </w:r>
    </w:p>
    <w:p>
      <w:r>
        <w:t>作者：田湖龙，范鸿元著</w:t>
      </w:r>
    </w:p>
    <w:p>
      <w:r>
        <w:t>出版社：武汉：湖北教育出版社</w:t>
      </w:r>
    </w:p>
    <w:p>
      <w:r>
        <w:t>出版日期：1986.06</w:t>
      </w:r>
    </w:p>
    <w:p>
      <w:r>
        <w:t>总页数：209</w:t>
      </w:r>
    </w:p>
    <w:p>
      <w:r>
        <w:t>更多请访问教客网: www.jiaokey.com</w:t>
      </w:r>
    </w:p>
    <w:p>
      <w:r>
        <w:t>英文报纸阅读指导  中国时报中英对照剪辑 评论地址：https://www.jiaokey.com/book/detail/10314950.html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