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书名：什么是相对论  英汉对照</w:t>
      </w:r>
    </w:p>
    <w:p>
      <w:r>
        <w:t>作者：（苏）兰道，卢默尔著；（ ）凯默（Kemmer，N.）英译；曹丽顺，杨枕旦译注</w:t>
      </w:r>
    </w:p>
    <w:p>
      <w:r>
        <w:t>出版社：北京：商务印书馆</w:t>
      </w:r>
    </w:p>
    <w:p>
      <w:r>
        <w:t>出版日期：1982.05</w:t>
      </w:r>
    </w:p>
    <w:p>
      <w:r>
        <w:t>总页数：173</w:t>
      </w:r>
    </w:p>
    <w:p>
      <w:r>
        <w:t>更多请访问教客网: www.jiaokey.com</w:t>
      </w:r>
    </w:p>
    <w:p>
      <w:r>
        <w:t>什么是相对论  英汉对照 评论地址：https://www.jiaokey.com/book/detail/10314952.html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