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书名：美国生活会话</w:t>
      </w:r>
    </w:p>
    <w:p>
      <w:r>
        <w:t>作者：钱歌川译；陈增林责任编辑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总页数：147</w:t>
      </w:r>
    </w:p>
    <w:p>
      <w:r>
        <w:t>更多请访问教客网: www.jiaokey.com</w:t>
      </w:r>
    </w:p>
    <w:p>
      <w:r>
        <w:t>美国生活会话 评论地址：https://www.jiaokey.com/book/detail/10315060.html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