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书名：荒煤研究资料</w:t>
      </w:r>
    </w:p>
    <w:p>
      <w:r>
        <w:t>作者：严平编；罗尉宣责任编辑</w:t>
      </w:r>
    </w:p>
    <w:p>
      <w:r>
        <w:t>出版社：长沙:湖南人民出版社,1985.06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荒煤研究资料 评论地址：https://www.jiaokey.com/book/detail/10315570.html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