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书名：李更如是说  审视中国五十年文化特质</w:t>
      </w:r>
    </w:p>
    <w:p>
      <w:r>
        <w:t>作者:李更著；吕唯唯责任编辑</w:t>
      </w:r>
    </w:p>
    <w:p>
      <w:r>
        <w:t>出版社:珠海：珠海出版社</w:t>
      </w:r>
    </w:p>
    <w:p>
      <w:r>
        <w:t>出版日期：1998.10</w:t>
      </w:r>
    </w:p>
    <w:p>
      <w:r>
        <w:t>总页数：361</w:t>
      </w:r>
    </w:p>
    <w:p>
      <w:r>
        <w:t>更多请访问教客网:www.jiaokey.com</w:t>
      </w:r>
    </w:p>
    <w:p>
      <w:r>
        <w:t>李更如是说  审视中国五十年文化特质评论地址：https://www.jiaokey.com/book/detail/10315637.html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