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书名：人人袖珍文库  骈文学</w:t>
      </w:r>
    </w:p>
    <w:p>
      <w:r>
        <w:t>作者：李升召，王朴责任编辑；瞿兑之著</w:t>
      </w:r>
    </w:p>
    <w:p>
      <w:r>
        <w:t>出版社：海口：海南出版社</w:t>
      </w:r>
    </w:p>
    <w:p>
      <w:r>
        <w:t>出版日期：1994.08</w:t>
      </w:r>
    </w:p>
    <w:p>
      <w:r>
        <w:t>总页数：99</w:t>
      </w:r>
    </w:p>
    <w:p>
      <w:r>
        <w:t>更多请访问教客网: www.jiaokey.com</w:t>
      </w:r>
    </w:p>
    <w:p>
      <w:r>
        <w:t>人人袖珍文库  骈文学 评论地址：https://www.jiaokey.com/book/detail/10316161.html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