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批判晋剧《三上桃峰》</w:t>
      </w:r>
    </w:p>
    <w:p>
      <w:r>
        <w:rPr>
          <w:rFonts w:ascii="宋体" w:hAnsi="宋体" w:eastAsia="宋体"/>
          <w:sz w:val="24"/>
        </w:rPr>
        <w:t>人民文学出版社编辑部编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批判晋剧《三上桃峰》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人民文学出版社编辑部编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本书出售、求购地址：https://www.jiaokey.com/book/detail/10316219.html</w:t>
      </w:r>
    </w:p>
    <w:p>
      <w:r>
        <w:t>更多相关图书推荐：https://www.jiaokey.com</w:t>
      </w:r>
    </w:p>
    <w:p>
      <w:r>
        <w:t>人民文学出版社编辑部编 其他作品：https://www.jiaokey.com/tag/人民文学出版社编辑部编.html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关键词搜索：https://www.jiaokey.com/tag/批判晋剧《三上桃峰》.html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