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韬奋文集  第2卷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韬奋文集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本书出售、求购地址：https://www.jiaokey.com/book/detail/10316335.html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关键词搜索：https://www.jiaokey.com/tag/韬奋文集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