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书名：东山玫瑰红  煤炭系统优秀散文、报告文学获奖作品选</w:t>
      </w:r>
    </w:p>
    <w:p>
      <w:r>
        <w:t>作者：中国煤炭文学研究会编</w:t>
      </w:r>
    </w:p>
    <w:p>
      <w:r>
        <w:t>出版社：工人出版社</w:t>
      </w:r>
    </w:p>
    <w:p>
      <w:r>
        <w:t>出版日期：1985.08</w:t>
      </w:r>
    </w:p>
    <w:p>
      <w:r>
        <w:t>总页数：284</w:t>
      </w:r>
    </w:p>
    <w:p>
      <w:r>
        <w:t>更多请访问教客网: www.jiaokey.com</w:t>
      </w:r>
    </w:p>
    <w:p>
      <w:r>
        <w:t>东山玫瑰红  煤炭系统优秀散文、报告文学获奖作品选 评论地址：https://www.jiaokey.com/book/detail/10316365.html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