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历代咏花诗词三百首译析</w:t>
      </w:r>
    </w:p>
    <w:p>
      <w:r>
        <w:rPr>
          <w:rFonts w:ascii="宋体" w:hAnsi="宋体" w:eastAsia="宋体"/>
          <w:sz w:val="24"/>
        </w:rPr>
        <w:t>葛世奇，杨春鼎编著；张克，王桂兰责任编辑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历代咏花诗词三百首译析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葛世奇，杨春鼎编著；张克，王桂兰责任编辑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本书出售、求购地址：https://www.jiaokey.com/book/detail/10316461.html</w:t>
      </w:r>
    </w:p>
    <w:p>
      <w:r>
        <w:t>更多相关图书推荐：https://www.jiaokey.com</w:t>
      </w:r>
    </w:p>
    <w:p>
      <w:r>
        <w:t>葛世奇，杨春鼎编著；张克，王桂兰责任编辑 其他作品：https://www.jiaokey.com/tag/葛世奇，杨春鼎编著；张克，王桂兰责任编辑.html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关键词搜索：https://www.jiaokey.com/tag/历代咏花诗词三百首译析.html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