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书名：屈原九章今绎</w:t>
      </w:r>
    </w:p>
    <w:p>
      <w:r>
        <w:t>作者：（战国）屈原著；文怀沙&lt;font color=Red&gt;绎&lt;/font&gt;注</w:t>
      </w:r>
    </w:p>
    <w:p>
      <w:r>
        <w:t>出版社：北京:中华书局,1962.11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屈原九章今绎 评论地址：https://www.jiaokey.com/book/detail/10316505.html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