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书名：辛稼轩诗文钞存</w:t>
      </w:r>
    </w:p>
    <w:p>
      <w:r>
        <w:t>作者：邓广铭辑校</w:t>
      </w:r>
    </w:p>
    <w:p>
      <w:r>
        <w:t>出版社：上海:古典文学出版社,1957.05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辛稼轩诗文钞存 评论地址：https://www.jiaokey.com/book/detail/10316508.html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