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书名：人境庐诗草笺注  11卷，卷末一卷</w:t>
      </w:r>
    </w:p>
    <w:p>
      <w:r>
        <w:t>作者：（清）黄遵宪著；钱仲联笺注</w:t>
      </w:r>
    </w:p>
    <w:p>
      <w:r>
        <w:t>出版社：上海:古典文学出版社,1957.09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人境庐诗草笺注  11卷，卷末一卷 评论地址：https://www.jiaokey.com/book/detail/10316516.html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