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书名：白居易诗选  中国历代诗人选集</w:t>
      </w:r>
    </w:p>
    <w:p>
      <w:r>
        <w:t>作者：刘逸生主编梁鉴江选注</w:t>
      </w:r>
    </w:p>
    <w:p>
      <w:r>
        <w:t>出版社：三联书店香港分店</w:t>
      </w:r>
    </w:p>
    <w:p>
      <w:r>
        <w:t>出版日期：1985.07</w:t>
      </w:r>
    </w:p>
    <w:p>
      <w:r>
        <w:t>总页数：200</w:t>
      </w:r>
    </w:p>
    <w:p>
      <w:r>
        <w:t>更多请访问教客网: www.jiaokey.com</w:t>
      </w:r>
    </w:p>
    <w:p>
      <w:r>
        <w:t>白居易诗选  中国历代诗人选集 评论地址：https://www.jiaokey.com/book/detail/10316622.html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