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五姑娘  长篇叙事吴歌</w:t>
      </w:r>
    </w:p>
    <w:p>
      <w:r>
        <w:rPr>
          <w:rFonts w:ascii="宋体" w:hAnsi="宋体" w:eastAsia="宋体"/>
          <w:sz w:val="24"/>
        </w:rPr>
        <w:t>陆阿妹等口述；张舫澜等搜集整理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五姑娘  长篇叙事吴歌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陆阿妹等口述；张舫澜等搜集整理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本书出售、求购地址：https://www.jiaokey.com/book/detail/10316637.html</w:t>
      </w:r>
    </w:p>
    <w:p>
      <w:r>
        <w:t>更多相关图书推荐：https://www.jiaokey.com</w:t>
      </w:r>
    </w:p>
    <w:p>
      <w:r>
        <w:t>陆阿妹等口述；张舫澜等搜集整理 其他作品：https://www.jiaokey.com/tag/陆阿妹等口述；张舫澜等搜集整理.html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关键词搜索：https://www.jiaokey.com/tag/五姑娘  长篇叙事吴歌.html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