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书名：文化工作社工作诗丛  中国共产党万岁！毛主席万岁！</w:t>
      </w:r>
    </w:p>
    <w:p>
      <w:r>
        <w:t>作者：著作者梯斯普尔等翻译者张森棠</w:t>
      </w:r>
    </w:p>
    <w:p>
      <w:r>
        <w:t>出版社：文化工作社</w:t>
      </w:r>
    </w:p>
    <w:p>
      <w:r>
        <w:t>出版日期：1952.02</w:t>
      </w:r>
    </w:p>
    <w:p>
      <w:r>
        <w:t>总页数：73</w:t>
      </w:r>
    </w:p>
    <w:p>
      <w:r>
        <w:t>更多请访问教客网: www.jiaokey.com</w:t>
      </w:r>
    </w:p>
    <w:p>
      <w:r>
        <w:t>文化工作社工作诗丛  中国共产党万岁！毛主席万岁！ 评论地址：https://www.jiaokey.com/book/detail/10317043.html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