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书名：赵喜来庆功  歌剧</w:t>
      </w:r>
    </w:p>
    <w:p>
      <w:r>
        <w:t>作者：中国人民解放军华北军区六十七军政治部战缐剧社集体创作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赵喜来庆功  歌剧 评论地址：https://www.jiaokey.com/book/detail/10317085.html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