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歌唱焦裕禄  演唱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歌唱焦裕禄  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本书出售、求购地址：https://www.jiaokey.com/book/detail/10317239.html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关键词搜索：https://www.jiaokey.com/tag/歌唱焦裕禄  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