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书名：牛皋扯旨  滇剧小型剧目集</w:t>
      </w:r>
    </w:p>
    <w:p>
      <w:r>
        <w:t>作者：杨明等整理</w:t>
      </w:r>
    </w:p>
    <w:p>
      <w:r>
        <w:t>出版社：北京:中国戏剧出版社,1957.01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牛皋扯旨  滇剧小型剧目集 评论地址：https://www.jiaokey.com/book/detail/10317588.html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