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傲蕾·一兰</w:t>
      </w:r>
    </w:p>
    <w:p>
      <w:r>
        <w:t>作者：叶楠著</w:t>
      </w:r>
    </w:p>
    <w:p>
      <w:r>
        <w:t>出版社：北京:中国电影出版社,1979.05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电影文学剧本  傲蕾·一兰 评论地址：https://www.jiaokey.com/book/detail/10317602.html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