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书名：南方来信  六场话剧</w:t>
      </w:r>
    </w:p>
    <w:p>
      <w:r>
        <w:t>作者：莎色，傅铎，马融等著；解放军文艺丛书编辑部编</w:t>
      </w:r>
    </w:p>
    <w:p>
      <w:r>
        <w:t>出版社：北京：中国戏剧出版社</w:t>
      </w:r>
    </w:p>
    <w:p>
      <w:r>
        <w:t>出版日期：1965.05</w:t>
      </w:r>
    </w:p>
    <w:p>
      <w:r>
        <w:t>总页数：80</w:t>
      </w:r>
    </w:p>
    <w:p>
      <w:r>
        <w:t>更多请访问教客网: www.jiaokey.com</w:t>
      </w:r>
    </w:p>
    <w:p>
      <w:r>
        <w:t>南方来信  六场话剧 评论地址：https://www.jiaokey.com/book/detail/10317690.html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