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妙龄皇家女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妙龄皇家女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本书出售、求购地址：https://www.jiaokey.com/book/detail/10317892.html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关键词搜索：https://www.jiaokey.com/tag/妙龄皇家女.html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