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书名：红闺春梦  上</w:t>
      </w:r>
    </w:p>
    <w:p>
      <w:r>
        <w:t>作者：（清）竹秋氏著</w:t>
      </w:r>
    </w:p>
    <w:p>
      <w:r>
        <w:t>出版社：北京:中央民族学院出版社,1994.01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红闺春梦  上 评论地址：https://www.jiaokey.com/book/detail/10318374.html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