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文白对照全译  太平广记  第5册  卷401  -卷500</w:t>
      </w:r>
    </w:p>
    <w:p>
      <w:r>
        <w:rPr>
          <w:rFonts w:ascii="宋体" w:hAnsi="宋体" w:eastAsia="宋体"/>
          <w:sz w:val="24"/>
        </w:rPr>
        <w:t>高光等主编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文白对照全译  太平广记  第5册  卷401  -卷500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本书出售、求购地址：https://www.jiaokey.com/book/detail/10318409.html</w:t>
      </w:r>
    </w:p>
    <w:p>
      <w:r>
        <w:t>更多相关图书推荐：https://www.jiaokey.com</w:t>
      </w:r>
    </w:p>
    <w:p>
      <w:r>
        <w:t>高光等主编 其他作品：https://www.jiaokey.com/tag/高光等主编.html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关键词搜索：https://www.jiaokey.com/tag/文白对照全译  太平广记  第5册  卷401  -卷500.html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