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书名：一种新的多功能手部机构的组成研究</w:t>
      </w:r>
    </w:p>
    <w:p>
      <w:r>
        <w:t>作者：郭躬良，张启先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一种新的多功能手部机构的组成研究 评论地址：https://www.jiaokey.com/book/detail/10318555.html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