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of diffusion in gases and liquids I. Diffusion and the Brownian motion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of diffusion in gases and liquids I. Diffusion and the Brownian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本书出售、求购地址：https://www.jiaokey.com/book/detail/10318699.html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关键词搜索：https://www.jiaokey.com/tag/Kinetic theory of diffusion in gases and liquids I. Diffusion and the Brownian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