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EXTENSION OF IBM BEYOND VALENCE SHELLS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EXTENSION OF IBM BEYOND VALENCE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本书出售、求购地址：https://www.jiaokey.com/book/detail/10318702.html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关键词搜索：https://www.jiaokey.com/tag/MICROSCOPIC EXTENSION OF IBM BEYOND VALENCE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