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坎贝尔骨科手术大全  上</w:t>
      </w:r>
    </w:p>
    <w:p>
      <w:r>
        <w:rPr>
          <w:rFonts w:ascii="宋体" w:hAnsi="宋体" w:eastAsia="宋体"/>
          <w:sz w:val="24"/>
        </w:rPr>
        <w:t>克伦肖（Crenshaw，A.H.）主编；过邦辅主编译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坎贝尔骨科手术大全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克伦肖（Crenshaw，A.H.）主编；过邦辅主编译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本书出售、求购地址：https://www.jiaokey.com/book/detail/10318812.html</w:t>
      </w:r>
    </w:p>
    <w:p>
      <w:r>
        <w:t>更多相关图书推荐：https://www.jiaokey.com</w:t>
      </w:r>
    </w:p>
    <w:p>
      <w:r>
        <w:t>克伦肖（Crenshaw，A.H.）主编；过邦辅主编译 其他作品：https://www.jiaokey.com/tag/克伦肖（Crenshaw，A.H.）主编；过邦辅主编译.html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关键词搜索：https://www.jiaokey.com/tag/坎贝尔骨科手术大全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