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妊娠与遗传疾病</w:t>
      </w:r>
    </w:p>
    <w:p>
      <w:r>
        <w:rPr>
          <w:rFonts w:ascii="宋体" w:hAnsi="宋体" w:eastAsia="宋体"/>
          <w:sz w:val="24"/>
        </w:rPr>
        <w:t>（美）舒尔曼（Schulman，Joseph D.），（美）辛普森（Simpson Joe Leigh）著；沈启芳等译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妊娠与遗传疾病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（美）舒尔曼（Schulman，Joseph D.），（美）辛普森（Simpson Joe Leigh）著；沈启芳等译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本书出售、求购地址：https://www.jiaokey.com/book/detail/10318858.html</w:t>
      </w:r>
    </w:p>
    <w:p>
      <w:r>
        <w:t>更多相关图书推荐：https://www.jiaokey.com</w:t>
      </w:r>
    </w:p>
    <w:p>
      <w:r>
        <w:t>（美）舒尔曼（Schulman，Joseph D.），（美）辛普森（Simpson Joe Leigh）著；沈启芳等译 其他作品：https://www.jiaokey.com/tag/（美）舒尔曼（Schulman，Joseph D.），（美）辛普森（Simpson Joe Leigh）著；沈启芳等译.html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关键词搜索：https://www.jiaokey.com/tag/妊娠与遗传疾病.html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