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自身抗体及其免疫荧光模式</w:t>
      </w:r>
    </w:p>
    <w:p>
      <w:r>
        <w:rPr>
          <w:rFonts w:ascii="宋体" w:hAnsi="宋体" w:eastAsia="宋体"/>
          <w:sz w:val="24"/>
        </w:rPr>
        <w:t>马东来，张少静等主编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自身抗体及其免疫荧光模式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马东来，张少静等主编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本书出售、求购地址：https://www.jiaokey.com/book/detail/10318945.html</w:t>
      </w:r>
    </w:p>
    <w:p>
      <w:r>
        <w:t>更多相关图书推荐：https://www.jiaokey.com</w:t>
      </w:r>
    </w:p>
    <w:p>
      <w:r>
        <w:t>马东来，张少静等主编 其他作品：https://www.jiaokey.com/tag/马东来，张少静等主编.html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关键词搜索：https://www.jiaokey.com/tag/自身抗体及其免疫荧光模式.html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