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高危妊娠处理原则</w:t>
      </w:r>
    </w:p>
    <w:p>
      <w:r>
        <w:rPr>
          <w:rFonts w:ascii="宋体" w:hAnsi="宋体" w:eastAsia="宋体"/>
          <w:sz w:val="24"/>
        </w:rPr>
        <w:t>北京医科大学第一临床医学院妇产科教研组编译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高危妊娠处理原则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北京医科大学第一临床医学院妇产科教研组编译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本书出售、求购地址：https://www.jiaokey.com/book/detail/10319296.html</w:t>
      </w:r>
    </w:p>
    <w:p>
      <w:r>
        <w:t>更多相关图书推荐：https://www.jiaokey.com</w:t>
      </w:r>
    </w:p>
    <w:p>
      <w:r>
        <w:t>北京医科大学第一临床医学院妇产科教研组编译 其他作品：https://www.jiaokey.com/tag/北京医科大学第一临床医学院妇产科教研组编译.html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关键词搜索：https://www.jiaokey.com/tag/高危妊娠处理原则.html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