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先天畸形  早期诊断与出生后的处理</w:t>
      </w:r>
    </w:p>
    <w:p>
      <w:r>
        <w:rPr>
          <w:rFonts w:ascii="宋体" w:hAnsi="宋体" w:eastAsia="宋体"/>
          <w:sz w:val="24"/>
        </w:rPr>
        <w:t>（日）铃木雅洲等著；杜明熹译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先天畸形  早期诊断与出生后的处理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（日）铃木雅洲等著；杜明熹译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本书出售、求购地址：https://www.jiaokey.com/book/detail/10319303.html</w:t>
      </w:r>
    </w:p>
    <w:p>
      <w:r>
        <w:t>更多相关图书推荐：https://www.jiaokey.com</w:t>
      </w:r>
    </w:p>
    <w:p>
      <w:r>
        <w:t>（日）铃木雅洲等著；杜明熹译 其他作品：https://www.jiaokey.com/tag/（日）铃木雅洲等著；杜明熹译.html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关键词搜索：https://www.jiaokey.com/tag/先天畸形  早期诊断与出生后的处理.html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