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红藕花轩泉品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红藕花轩泉品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本书出售、求购地址：https://www.jiaokey.com/book/detail/10319952.html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关键词搜索：https://www.jiaokey.com/tag/红藕花轩泉品.html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