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常任侠艺术考古论文选集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常任侠艺术考古论文选集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本书出售、求购地址：https://www.jiaokey.com/book/detail/10319963.html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关键词搜索：https://www.jiaokey.com/tag/常任侠艺术考古论文选集.html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