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巴渝文化  第3辑  首届全国巴渝文化学术讨论会暨重庆巴文化研究会成立大会特辑</w:t>
      </w:r>
    </w:p>
    <w:p>
      <w:r>
        <w:rPr>
          <w:rFonts w:ascii="宋体" w:hAnsi="宋体" w:eastAsia="宋体"/>
          <w:sz w:val="24"/>
        </w:rPr>
        <w:t>中国先秦史学会等编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巴渝文化  第3辑  首届全国巴渝文化学术讨论会暨重庆巴文化研究会成立大会特辑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本书出售、求购地址：https://www.jiaokey.com/book/detail/10319964.html</w:t>
      </w:r>
    </w:p>
    <w:p>
      <w:r>
        <w:t>更多相关图书推荐：https://www.jiaokey.com</w:t>
      </w:r>
    </w:p>
    <w:p>
      <w:r>
        <w:t>中国先秦史学会等编 其他作品：https://www.jiaokey.com/tag/中国先秦史学会等编.html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关键词搜索：https://www.jiaokey.com/tag/巴渝文化  第3辑  首届全国巴渝文化学术讨论会暨重庆巴文化研究会成立大会特辑.html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