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书名：青铜器造型与纹样</w:t>
      </w:r>
    </w:p>
    <w:p>
      <w:r>
        <w:t>作者：</w:t>
      </w:r>
    </w:p>
    <w:p>
      <w:r>
        <w:t>出版社：北京特艺总厂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青铜器造型与纹样 评论地址：https://www.jiaokey.com/book/detail/10320117.html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