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书名：方寸之间见世界  中国古代玺印篆刻漫笔</w:t>
      </w:r>
    </w:p>
    <w:p>
      <w:r>
        <w:t>作者：陈根远，阳冰著</w:t>
      </w:r>
    </w:p>
    <w:p>
      <w:r>
        <w:t>出版社：成都:四川教育出版社,1998.07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方寸之间见世界  中国古代玺印篆刻漫笔 评论地址：https://www.jiaokey.com/book/detail/10320389.html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